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69AB" w14:textId="7AD3EFD9" w:rsidR="00C454B0" w:rsidRPr="00C454B0" w:rsidRDefault="00C454B0" w:rsidP="00C174F9">
      <w:pPr>
        <w:jc w:val="center"/>
        <w:rPr>
          <w:b/>
          <w:bCs/>
        </w:rPr>
      </w:pPr>
      <w:r w:rsidRPr="00C454B0">
        <w:rPr>
          <w:b/>
          <w:bCs/>
        </w:rPr>
        <w:t>WAYS TO SUPPORT SIMON’S SANCTUARY</w:t>
      </w:r>
    </w:p>
    <w:p w14:paraId="3B453F41" w14:textId="77777777" w:rsidR="00C454B0" w:rsidRPr="00C454B0" w:rsidRDefault="00C454B0" w:rsidP="00C454B0">
      <w:pPr>
        <w:jc w:val="center"/>
        <w:rPr>
          <w:b/>
          <w:bCs/>
        </w:rPr>
      </w:pPr>
      <w:r w:rsidRPr="00C454B0">
        <w:rPr>
          <w:b/>
          <w:bCs/>
          <w:i/>
          <w:iCs/>
        </w:rPr>
        <w:t>Giving Cats a Second Chance at Life</w:t>
      </w:r>
    </w:p>
    <w:p w14:paraId="6A987EB9" w14:textId="786C1518" w:rsidR="00C454B0" w:rsidRDefault="00C454B0" w:rsidP="00C454B0">
      <w:pPr>
        <w:jc w:val="center"/>
      </w:pPr>
      <w:r w:rsidRPr="00C454B0">
        <w:t xml:space="preserve">At Simon’s Sanctuary, every donation helps provide safe shelter, medical care, </w:t>
      </w:r>
      <w:r w:rsidR="00052067">
        <w:br/>
      </w:r>
      <w:r w:rsidRPr="00C454B0">
        <w:t>and loving homes for cats in need. Whether big or small,</w:t>
      </w:r>
      <w:r w:rsidR="00052067">
        <w:br/>
      </w:r>
      <w:r w:rsidRPr="00C454B0">
        <w:t xml:space="preserve"> your support makes a life-changing </w:t>
      </w:r>
      <w:r w:rsidR="00052067">
        <w:t>d</w:t>
      </w:r>
      <w:r w:rsidRPr="00C454B0">
        <w:t>ifference.</w:t>
      </w:r>
    </w:p>
    <w:p w14:paraId="4E62A712" w14:textId="77777777" w:rsidR="00052067" w:rsidRPr="00C454B0" w:rsidRDefault="00052067" w:rsidP="00C454B0">
      <w:pPr>
        <w:jc w:val="center"/>
      </w:pPr>
    </w:p>
    <w:p w14:paraId="235FE699" w14:textId="34C9F8D4" w:rsidR="00C454B0" w:rsidRPr="00C454B0" w:rsidRDefault="00C454B0" w:rsidP="00C454B0">
      <w:pPr>
        <w:rPr>
          <w:b/>
          <w:bCs/>
        </w:rPr>
      </w:pPr>
      <w:r w:rsidRPr="00C454B0">
        <w:rPr>
          <w:rFonts w:ascii="Segoe UI Emoji" w:hAnsi="Segoe UI Emoji" w:cs="Segoe UI Emoji"/>
          <w:b/>
          <w:bCs/>
        </w:rPr>
        <w:t>📱</w:t>
      </w:r>
      <w:r w:rsidRPr="00C454B0">
        <w:rPr>
          <w:b/>
          <w:bCs/>
        </w:rPr>
        <w:t xml:space="preserve"> </w:t>
      </w:r>
      <w:r>
        <w:rPr>
          <w:b/>
          <w:bCs/>
        </w:rPr>
        <w:t>1</w:t>
      </w:r>
      <w:r w:rsidRPr="00C454B0">
        <w:rPr>
          <w:b/>
          <w:bCs/>
        </w:rPr>
        <w:t>. Mobile Payment Apps</w:t>
      </w:r>
    </w:p>
    <w:p w14:paraId="311E3581" w14:textId="77777777" w:rsidR="00C454B0" w:rsidRPr="00C454B0" w:rsidRDefault="00C454B0" w:rsidP="00C454B0">
      <w:r w:rsidRPr="00C454B0">
        <w:t>Quick and easy ways to give:</w:t>
      </w:r>
    </w:p>
    <w:p w14:paraId="221E2540" w14:textId="31885577" w:rsidR="00C454B0" w:rsidRPr="00C454B0" w:rsidRDefault="00C454B0" w:rsidP="00C454B0">
      <w:pPr>
        <w:numPr>
          <w:ilvl w:val="0"/>
          <w:numId w:val="2"/>
        </w:numPr>
      </w:pPr>
      <w:r w:rsidRPr="00C454B0">
        <w:rPr>
          <w:b/>
          <w:bCs/>
        </w:rPr>
        <w:t>Cash App:</w:t>
      </w:r>
      <w:r w:rsidRPr="00C454B0">
        <w:t xml:space="preserve"> $</w:t>
      </w:r>
      <w:proofErr w:type="spellStart"/>
      <w:r w:rsidRPr="00C454B0">
        <w:t>SimonsSanctuary</w:t>
      </w:r>
      <w:proofErr w:type="spellEnd"/>
      <w:r w:rsidRPr="00C454B0">
        <w:t xml:space="preserve">  </w:t>
      </w:r>
    </w:p>
    <w:p w14:paraId="7987D067" w14:textId="40BAD3A6" w:rsidR="00C454B0" w:rsidRPr="00C454B0" w:rsidRDefault="00C454B0" w:rsidP="00C454B0">
      <w:pPr>
        <w:numPr>
          <w:ilvl w:val="0"/>
          <w:numId w:val="2"/>
        </w:numPr>
      </w:pPr>
      <w:r w:rsidRPr="00C454B0">
        <w:rPr>
          <w:b/>
          <w:bCs/>
        </w:rPr>
        <w:t>PayPal:</w:t>
      </w:r>
      <w:r w:rsidRPr="00C454B0">
        <w:t xml:space="preserve"> </w:t>
      </w:r>
      <w:r>
        <w:t>Simonssanctuary@gmail.com</w:t>
      </w:r>
    </w:p>
    <w:p w14:paraId="6A52FC8C" w14:textId="77777777" w:rsidR="00C454B0" w:rsidRPr="00C454B0" w:rsidRDefault="00D51230" w:rsidP="00C454B0">
      <w:r>
        <w:pict w14:anchorId="090322AA">
          <v:rect id="_x0000_i1025" style="width:0;height:1.5pt" o:hralign="center" o:hrstd="t" o:hr="t" fillcolor="#a0a0a0" stroked="f"/>
        </w:pict>
      </w:r>
    </w:p>
    <w:p w14:paraId="6D1AEAB4" w14:textId="5F27CD2E" w:rsidR="001A6114" w:rsidRPr="00C454B0" w:rsidRDefault="001A6114" w:rsidP="001A6114">
      <w:pPr>
        <w:rPr>
          <w:b/>
          <w:bCs/>
        </w:rPr>
      </w:pPr>
      <w:r w:rsidRPr="00C454B0">
        <w:rPr>
          <w:rFonts w:ascii="Segoe UI Emoji" w:hAnsi="Segoe UI Emoji" w:cs="Segoe UI Emoji"/>
          <w:b/>
          <w:bCs/>
        </w:rPr>
        <w:t>🛍️</w:t>
      </w:r>
      <w:r w:rsidRPr="00C454B0">
        <w:rPr>
          <w:b/>
          <w:bCs/>
        </w:rPr>
        <w:t xml:space="preserve"> </w:t>
      </w:r>
      <w:r>
        <w:rPr>
          <w:b/>
          <w:bCs/>
        </w:rPr>
        <w:t>2</w:t>
      </w:r>
      <w:r w:rsidRPr="00C454B0">
        <w:rPr>
          <w:b/>
          <w:bCs/>
        </w:rPr>
        <w:t>. Donate Supplies</w:t>
      </w:r>
      <w:r>
        <w:rPr>
          <w:b/>
          <w:bCs/>
        </w:rPr>
        <w:t xml:space="preserve"> (</w:t>
      </w:r>
      <w:r w:rsidRPr="00C454B0">
        <w:rPr>
          <w:rFonts w:ascii="Segoe UI Emoji" w:hAnsi="Segoe UI Emoji" w:cs="Segoe UI Emoji"/>
        </w:rPr>
        <w:t>📦</w:t>
      </w:r>
      <w:r w:rsidRPr="00C454B0">
        <w:t xml:space="preserve"> </w:t>
      </w:r>
      <w:r w:rsidRPr="00C454B0">
        <w:rPr>
          <w:i/>
          <w:iCs/>
        </w:rPr>
        <w:t>Contact us for drop-off</w:t>
      </w:r>
      <w:r>
        <w:rPr>
          <w:i/>
          <w:iCs/>
        </w:rPr>
        <w:t>)</w:t>
      </w:r>
    </w:p>
    <w:p w14:paraId="3CAAFC45" w14:textId="77777777" w:rsidR="001A6114" w:rsidRPr="00C454B0" w:rsidRDefault="001A6114" w:rsidP="001A6114">
      <w:r w:rsidRPr="00C454B0">
        <w:t>We are always in need of:</w:t>
      </w:r>
    </w:p>
    <w:p w14:paraId="069CA6BB" w14:textId="77777777" w:rsidR="001A6114" w:rsidRPr="00C454B0" w:rsidRDefault="001A6114" w:rsidP="001A6114">
      <w:pPr>
        <w:numPr>
          <w:ilvl w:val="0"/>
          <w:numId w:val="4"/>
        </w:numPr>
      </w:pPr>
      <w:r w:rsidRPr="00C454B0">
        <w:t xml:space="preserve">Wet and dry cat food </w:t>
      </w:r>
    </w:p>
    <w:p w14:paraId="42B5083C" w14:textId="77777777" w:rsidR="001A6114" w:rsidRPr="00C454B0" w:rsidRDefault="001A6114" w:rsidP="001A6114">
      <w:pPr>
        <w:numPr>
          <w:ilvl w:val="0"/>
          <w:numId w:val="4"/>
        </w:numPr>
      </w:pPr>
      <w:r w:rsidRPr="00C454B0">
        <w:t xml:space="preserve">Kitty litter </w:t>
      </w:r>
    </w:p>
    <w:p w14:paraId="3609B765" w14:textId="77777777" w:rsidR="001A6114" w:rsidRPr="00C454B0" w:rsidRDefault="001A6114" w:rsidP="001A6114">
      <w:pPr>
        <w:numPr>
          <w:ilvl w:val="0"/>
          <w:numId w:val="4"/>
        </w:numPr>
      </w:pPr>
      <w:r w:rsidRPr="00C454B0">
        <w:t xml:space="preserve">Toys and enrichment items </w:t>
      </w:r>
    </w:p>
    <w:p w14:paraId="2DCD701D" w14:textId="77777777" w:rsidR="001A6114" w:rsidRPr="00C454B0" w:rsidRDefault="001A6114" w:rsidP="001A6114">
      <w:pPr>
        <w:numPr>
          <w:ilvl w:val="0"/>
          <w:numId w:val="4"/>
        </w:numPr>
      </w:pPr>
      <w:r w:rsidRPr="00C454B0">
        <w:t xml:space="preserve">Cleaning supplies </w:t>
      </w:r>
    </w:p>
    <w:p w14:paraId="2E78D89E" w14:textId="0280A858" w:rsidR="001A6114" w:rsidRPr="001A6114" w:rsidRDefault="001A6114" w:rsidP="00C454B0">
      <w:pPr>
        <w:numPr>
          <w:ilvl w:val="0"/>
          <w:numId w:val="4"/>
        </w:numPr>
        <w:rPr>
          <w:rFonts w:ascii="Segoe UI Emoji" w:hAnsi="Segoe UI Emoji" w:cs="Segoe UI Emoji"/>
          <w:b/>
          <w:bCs/>
        </w:rPr>
      </w:pPr>
      <w:r w:rsidRPr="00C454B0">
        <w:t>Blankets and towels</w:t>
      </w:r>
    </w:p>
    <w:p w14:paraId="66CAE4C7" w14:textId="77777777" w:rsidR="00C454B0" w:rsidRPr="00C454B0" w:rsidRDefault="00D51230" w:rsidP="00C454B0">
      <w:r>
        <w:pict w14:anchorId="58559817">
          <v:rect id="_x0000_i1026" style="width:0;height:1.5pt" o:hralign="center" o:hrstd="t" o:hr="t" fillcolor="#a0a0a0" stroked="f"/>
        </w:pict>
      </w:r>
    </w:p>
    <w:p w14:paraId="2B23084F" w14:textId="66F48664" w:rsidR="001A6114" w:rsidRPr="00C454B0" w:rsidRDefault="001A6114" w:rsidP="001A6114">
      <w:pPr>
        <w:rPr>
          <w:b/>
          <w:bCs/>
        </w:rPr>
      </w:pPr>
      <w:r w:rsidRPr="00C454B0">
        <w:rPr>
          <w:rFonts w:ascii="Segoe UI Emoji" w:hAnsi="Segoe UI Emoji" w:cs="Segoe UI Emoji"/>
          <w:b/>
          <w:bCs/>
        </w:rPr>
        <w:t>🐱</w:t>
      </w:r>
      <w:r w:rsidRPr="00C454B0">
        <w:rPr>
          <w:b/>
          <w:bCs/>
        </w:rPr>
        <w:t xml:space="preserve"> </w:t>
      </w:r>
      <w:r>
        <w:rPr>
          <w:b/>
          <w:bCs/>
        </w:rPr>
        <w:t>3</w:t>
      </w:r>
      <w:r w:rsidRPr="00C454B0">
        <w:rPr>
          <w:b/>
          <w:bCs/>
        </w:rPr>
        <w:t>. Sponsor a Cat</w:t>
      </w:r>
    </w:p>
    <w:p w14:paraId="7A027E89" w14:textId="77777777" w:rsidR="001A6114" w:rsidRPr="00C454B0" w:rsidRDefault="001A6114" w:rsidP="001A6114">
      <w:r w:rsidRPr="00C454B0">
        <w:t>Help care for a specific cat by covering:</w:t>
      </w:r>
    </w:p>
    <w:p w14:paraId="4CBD44AE" w14:textId="77777777" w:rsidR="001A6114" w:rsidRPr="00C454B0" w:rsidRDefault="001A6114" w:rsidP="001A6114">
      <w:pPr>
        <w:numPr>
          <w:ilvl w:val="0"/>
          <w:numId w:val="3"/>
        </w:numPr>
      </w:pPr>
      <w:r w:rsidRPr="00C454B0">
        <w:t xml:space="preserve">Food </w:t>
      </w:r>
    </w:p>
    <w:p w14:paraId="1400AB3E" w14:textId="77777777" w:rsidR="001A6114" w:rsidRPr="00C454B0" w:rsidRDefault="001A6114" w:rsidP="001A6114">
      <w:pPr>
        <w:numPr>
          <w:ilvl w:val="0"/>
          <w:numId w:val="3"/>
        </w:numPr>
      </w:pPr>
      <w:r w:rsidRPr="00C454B0">
        <w:t xml:space="preserve">Medical care </w:t>
      </w:r>
    </w:p>
    <w:p w14:paraId="78B62FCE" w14:textId="77777777" w:rsidR="001A6114" w:rsidRPr="00C454B0" w:rsidRDefault="001A6114" w:rsidP="001A6114">
      <w:pPr>
        <w:numPr>
          <w:ilvl w:val="0"/>
          <w:numId w:val="3"/>
        </w:numPr>
      </w:pPr>
      <w:r w:rsidRPr="00C454B0">
        <w:t xml:space="preserve">Daily shelter needs </w:t>
      </w:r>
    </w:p>
    <w:p w14:paraId="1C7E5409" w14:textId="4D262A7C" w:rsidR="00C454B0" w:rsidRDefault="001A6114" w:rsidP="00C454B0">
      <w:r w:rsidRPr="00C454B0">
        <w:rPr>
          <w:rFonts w:ascii="Segoe UI Emoji" w:hAnsi="Segoe UI Emoji" w:cs="Segoe UI Emoji"/>
        </w:rPr>
        <w:t>💙</w:t>
      </w:r>
      <w:r w:rsidRPr="00C454B0">
        <w:t xml:space="preserve"> Sponsors receive updates and photos of their sponsored cat.</w:t>
      </w:r>
    </w:p>
    <w:p w14:paraId="00A69D99" w14:textId="77777777" w:rsidR="001A6114" w:rsidRPr="00C454B0" w:rsidRDefault="001A6114" w:rsidP="00C454B0"/>
    <w:p w14:paraId="337F40CB" w14:textId="77777777" w:rsidR="00C454B0" w:rsidRPr="00C454B0" w:rsidRDefault="00C454B0" w:rsidP="00C454B0">
      <w:pPr>
        <w:rPr>
          <w:b/>
          <w:bCs/>
        </w:rPr>
      </w:pPr>
      <w:r w:rsidRPr="00C454B0">
        <w:rPr>
          <w:rFonts w:ascii="Segoe UI Emoji" w:hAnsi="Segoe UI Emoji" w:cs="Segoe UI Emoji"/>
          <w:b/>
          <w:bCs/>
        </w:rPr>
        <w:lastRenderedPageBreak/>
        <w:t>💙</w:t>
      </w:r>
      <w:r w:rsidRPr="00C454B0">
        <w:rPr>
          <w:b/>
          <w:bCs/>
        </w:rPr>
        <w:t xml:space="preserve"> Why Your Donation Matters</w:t>
      </w:r>
    </w:p>
    <w:p w14:paraId="33E5704E" w14:textId="77777777" w:rsidR="00C454B0" w:rsidRPr="00C454B0" w:rsidRDefault="00C454B0" w:rsidP="00C454B0">
      <w:r w:rsidRPr="00C454B0">
        <w:t>Your support helps us:</w:t>
      </w:r>
    </w:p>
    <w:p w14:paraId="041241E6" w14:textId="77777777" w:rsidR="00C454B0" w:rsidRPr="00C454B0" w:rsidRDefault="00C454B0" w:rsidP="00C454B0">
      <w:pPr>
        <w:numPr>
          <w:ilvl w:val="0"/>
          <w:numId w:val="9"/>
        </w:numPr>
      </w:pPr>
      <w:r w:rsidRPr="00C454B0">
        <w:t xml:space="preserve">Rescue and rehabilitate cats in need </w:t>
      </w:r>
    </w:p>
    <w:p w14:paraId="4B76B4B3" w14:textId="77777777" w:rsidR="00C454B0" w:rsidRPr="00C454B0" w:rsidRDefault="00C454B0" w:rsidP="00C454B0">
      <w:pPr>
        <w:numPr>
          <w:ilvl w:val="0"/>
          <w:numId w:val="9"/>
        </w:numPr>
      </w:pPr>
      <w:r w:rsidRPr="00C454B0">
        <w:t xml:space="preserve">Provide medical treatment and vaccinations </w:t>
      </w:r>
    </w:p>
    <w:p w14:paraId="23FF0DF2" w14:textId="77777777" w:rsidR="00C454B0" w:rsidRPr="00C454B0" w:rsidRDefault="00C454B0" w:rsidP="00C454B0">
      <w:pPr>
        <w:numPr>
          <w:ilvl w:val="0"/>
          <w:numId w:val="9"/>
        </w:numPr>
      </w:pPr>
      <w:r w:rsidRPr="00C454B0">
        <w:t xml:space="preserve">Create a safe, loving environment </w:t>
      </w:r>
    </w:p>
    <w:p w14:paraId="0AC6CB5E" w14:textId="77777777" w:rsidR="00C454B0" w:rsidRPr="00C454B0" w:rsidRDefault="00C454B0" w:rsidP="00C454B0">
      <w:pPr>
        <w:numPr>
          <w:ilvl w:val="0"/>
          <w:numId w:val="9"/>
        </w:numPr>
      </w:pPr>
      <w:r w:rsidRPr="00C454B0">
        <w:t xml:space="preserve">Find forever homes </w:t>
      </w:r>
    </w:p>
    <w:p w14:paraId="07748F72" w14:textId="77777777" w:rsidR="00C454B0" w:rsidRPr="00C454B0" w:rsidRDefault="00C454B0" w:rsidP="00C454B0">
      <w:r w:rsidRPr="00C454B0">
        <w:t>Every dollar goes toward giving these animals a second chance.</w:t>
      </w:r>
    </w:p>
    <w:p w14:paraId="1DAFC808" w14:textId="77777777" w:rsidR="00C454B0" w:rsidRPr="00C454B0" w:rsidRDefault="00D51230" w:rsidP="00C454B0">
      <w:r>
        <w:pict w14:anchorId="0976DFDD">
          <v:rect id="_x0000_i1027" style="width:0;height:1.5pt" o:hralign="center" o:hrstd="t" o:hr="t" fillcolor="#a0a0a0" stroked="f"/>
        </w:pict>
      </w:r>
    </w:p>
    <w:p w14:paraId="7B99968C" w14:textId="77777777" w:rsidR="00C454B0" w:rsidRPr="00C454B0" w:rsidRDefault="00C454B0" w:rsidP="00C454B0">
      <w:pPr>
        <w:rPr>
          <w:b/>
          <w:bCs/>
        </w:rPr>
      </w:pPr>
      <w:r w:rsidRPr="00C454B0">
        <w:rPr>
          <w:rFonts w:ascii="Segoe UI Emoji" w:hAnsi="Segoe UI Emoji" w:cs="Segoe UI Emoji"/>
          <w:b/>
          <w:bCs/>
        </w:rPr>
        <w:t>📬</w:t>
      </w:r>
      <w:r w:rsidRPr="00C454B0">
        <w:rPr>
          <w:b/>
          <w:bCs/>
        </w:rPr>
        <w:t xml:space="preserve"> Contact Us</w:t>
      </w:r>
    </w:p>
    <w:p w14:paraId="4E31692D" w14:textId="77777777" w:rsidR="00C454B0" w:rsidRPr="00C454B0" w:rsidRDefault="00C454B0" w:rsidP="00C454B0">
      <w:r w:rsidRPr="00C454B0">
        <w:t>Have questions or want to get involved?</w:t>
      </w:r>
    </w:p>
    <w:p w14:paraId="589CC7FA" w14:textId="71F9F74D" w:rsidR="00C454B0" w:rsidRPr="00C454B0" w:rsidRDefault="00C454B0" w:rsidP="00C454B0">
      <w:r w:rsidRPr="00C454B0">
        <w:rPr>
          <w:rFonts w:ascii="Segoe UI Emoji" w:hAnsi="Segoe UI Emoji" w:cs="Segoe UI Emoji"/>
        </w:rPr>
        <w:t>📧</w:t>
      </w:r>
      <w:r w:rsidRPr="00C454B0">
        <w:t xml:space="preserve"> </w:t>
      </w:r>
      <w:hyperlink r:id="rId7" w:history="1">
        <w:r w:rsidR="00052067" w:rsidRPr="0036439B">
          <w:rPr>
            <w:rStyle w:val="Hyperlink"/>
            <w:i/>
            <w:iCs/>
          </w:rPr>
          <w:t>Simonssanctuary@gmail.com</w:t>
        </w:r>
      </w:hyperlink>
      <w:r w:rsidR="00052067">
        <w:rPr>
          <w:i/>
          <w:iCs/>
        </w:rPr>
        <w:tab/>
      </w:r>
      <w:r w:rsidRPr="00C454B0">
        <w:br/>
      </w:r>
      <w:r w:rsidRPr="00C454B0">
        <w:rPr>
          <w:rFonts w:ascii="Segoe UI Emoji" w:hAnsi="Segoe UI Emoji" w:cs="Segoe UI Emoji"/>
        </w:rPr>
        <w:t>🌐</w:t>
      </w:r>
      <w:r w:rsidRPr="00C454B0">
        <w:t xml:space="preserve"> </w:t>
      </w:r>
      <w:r w:rsidR="00052067">
        <w:rPr>
          <w:i/>
          <w:iCs/>
        </w:rPr>
        <w:t>Simonssanctuary.org</w:t>
      </w:r>
      <w:r w:rsidR="00052067">
        <w:rPr>
          <w:i/>
          <w:iCs/>
        </w:rPr>
        <w:tab/>
      </w:r>
      <w:r w:rsidRPr="00C454B0">
        <w:br/>
      </w:r>
      <w:r w:rsidRPr="00C454B0">
        <w:rPr>
          <w:rFonts w:ascii="Segoe UI Emoji" w:hAnsi="Segoe UI Emoji" w:cs="Segoe UI Emoji"/>
        </w:rPr>
        <w:t>📍</w:t>
      </w:r>
      <w:r w:rsidRPr="00C454B0">
        <w:t xml:space="preserve"> Muskegon, Michigan</w:t>
      </w:r>
    </w:p>
    <w:p w14:paraId="11B0997D" w14:textId="39B03A3A" w:rsidR="00C454B0" w:rsidRPr="00C454B0" w:rsidRDefault="00C454B0" w:rsidP="00C454B0"/>
    <w:p w14:paraId="3EFD17D1" w14:textId="77777777" w:rsidR="00C454B0" w:rsidRDefault="00C454B0" w:rsidP="00052067">
      <w:pPr>
        <w:jc w:val="center"/>
        <w:rPr>
          <w:b/>
          <w:bCs/>
          <w:i/>
          <w:iCs/>
        </w:rPr>
      </w:pPr>
      <w:r w:rsidRPr="00C454B0">
        <w:rPr>
          <w:rFonts w:ascii="Segoe UI Emoji" w:hAnsi="Segoe UI Emoji" w:cs="Segoe UI Emoji"/>
          <w:b/>
          <w:bCs/>
        </w:rPr>
        <w:t>🐾</w:t>
      </w:r>
      <w:r w:rsidRPr="00C454B0">
        <w:rPr>
          <w:b/>
          <w:bCs/>
        </w:rPr>
        <w:t xml:space="preserve"> </w:t>
      </w:r>
      <w:r w:rsidRPr="00C454B0">
        <w:rPr>
          <w:b/>
          <w:bCs/>
          <w:i/>
          <w:iCs/>
        </w:rPr>
        <w:t>From Simon… Thank You</w:t>
      </w:r>
    </w:p>
    <w:p w14:paraId="0E878ABD" w14:textId="77777777" w:rsidR="00C454B0" w:rsidRPr="00C454B0" w:rsidRDefault="00C454B0" w:rsidP="00052067">
      <w:pPr>
        <w:jc w:val="center"/>
      </w:pPr>
      <w:r w:rsidRPr="00C454B0">
        <w:t>Because of you, more cats will know warmth, safety, and love.</w:t>
      </w:r>
    </w:p>
    <w:p w14:paraId="75F02174" w14:textId="77777777" w:rsidR="00C454B0" w:rsidRDefault="00C454B0"/>
    <w:sectPr w:rsidR="00C454B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F42B" w14:textId="77777777" w:rsidR="00C174F9" w:rsidRDefault="00C174F9" w:rsidP="00C174F9">
      <w:pPr>
        <w:spacing w:after="0" w:line="240" w:lineRule="auto"/>
      </w:pPr>
      <w:r>
        <w:separator/>
      </w:r>
    </w:p>
  </w:endnote>
  <w:endnote w:type="continuationSeparator" w:id="0">
    <w:p w14:paraId="267418D5" w14:textId="77777777" w:rsidR="00C174F9" w:rsidRDefault="00C174F9" w:rsidP="00C1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9E34E" w14:textId="77777777" w:rsidR="00C174F9" w:rsidRDefault="00C174F9" w:rsidP="00C174F9">
      <w:pPr>
        <w:spacing w:after="0" w:line="240" w:lineRule="auto"/>
      </w:pPr>
      <w:r>
        <w:separator/>
      </w:r>
    </w:p>
  </w:footnote>
  <w:footnote w:type="continuationSeparator" w:id="0">
    <w:p w14:paraId="0EFB4761" w14:textId="77777777" w:rsidR="00C174F9" w:rsidRDefault="00C174F9" w:rsidP="00C1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C876" w14:textId="769D7894" w:rsidR="00C174F9" w:rsidRDefault="00C174F9">
    <w:pPr>
      <w:pStyle w:val="Header"/>
    </w:pPr>
    <w:r w:rsidRPr="00C174F9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227C5BF" wp14:editId="7E8C8CE3">
          <wp:simplePos x="0" y="0"/>
          <wp:positionH relativeFrom="margin">
            <wp:align>center</wp:align>
          </wp:positionH>
          <wp:positionV relativeFrom="paragraph">
            <wp:posOffset>-438150</wp:posOffset>
          </wp:positionV>
          <wp:extent cx="1866265" cy="885825"/>
          <wp:effectExtent l="0" t="0" r="635" b="9525"/>
          <wp:wrapTight wrapText="bothSides">
            <wp:wrapPolygon edited="0">
              <wp:start x="0" y="0"/>
              <wp:lineTo x="0" y="21368"/>
              <wp:lineTo x="21387" y="21368"/>
              <wp:lineTo x="21387" y="0"/>
              <wp:lineTo x="0" y="0"/>
            </wp:wrapPolygon>
          </wp:wrapTight>
          <wp:docPr id="15932032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26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94C"/>
    <w:multiLevelType w:val="multilevel"/>
    <w:tmpl w:val="559A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20384"/>
    <w:multiLevelType w:val="multilevel"/>
    <w:tmpl w:val="1C0E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60436"/>
    <w:multiLevelType w:val="multilevel"/>
    <w:tmpl w:val="6904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A2A2F"/>
    <w:multiLevelType w:val="multilevel"/>
    <w:tmpl w:val="EAD2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EE12F5"/>
    <w:multiLevelType w:val="multilevel"/>
    <w:tmpl w:val="F926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233BB"/>
    <w:multiLevelType w:val="multilevel"/>
    <w:tmpl w:val="7F92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595A42"/>
    <w:multiLevelType w:val="multilevel"/>
    <w:tmpl w:val="DB7E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F316B3"/>
    <w:multiLevelType w:val="multilevel"/>
    <w:tmpl w:val="F0A0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78058C"/>
    <w:multiLevelType w:val="multilevel"/>
    <w:tmpl w:val="E798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80287">
    <w:abstractNumId w:val="6"/>
  </w:num>
  <w:num w:numId="2" w16cid:durableId="792408196">
    <w:abstractNumId w:val="1"/>
  </w:num>
  <w:num w:numId="3" w16cid:durableId="693967889">
    <w:abstractNumId w:val="5"/>
  </w:num>
  <w:num w:numId="4" w16cid:durableId="1036925360">
    <w:abstractNumId w:val="3"/>
  </w:num>
  <w:num w:numId="5" w16cid:durableId="1808204802">
    <w:abstractNumId w:val="2"/>
  </w:num>
  <w:num w:numId="6" w16cid:durableId="954217040">
    <w:abstractNumId w:val="7"/>
  </w:num>
  <w:num w:numId="7" w16cid:durableId="2054885763">
    <w:abstractNumId w:val="4"/>
  </w:num>
  <w:num w:numId="8" w16cid:durableId="1608929445">
    <w:abstractNumId w:val="8"/>
  </w:num>
  <w:num w:numId="9" w16cid:durableId="148408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B0"/>
    <w:rsid w:val="00052067"/>
    <w:rsid w:val="00095EFD"/>
    <w:rsid w:val="001A6114"/>
    <w:rsid w:val="009C38D8"/>
    <w:rsid w:val="00C174F9"/>
    <w:rsid w:val="00C177F9"/>
    <w:rsid w:val="00C454B0"/>
    <w:rsid w:val="00E2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050B040"/>
  <w15:chartTrackingRefBased/>
  <w15:docId w15:val="{0AEE0B17-1D3F-45A2-A925-304D98A8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4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20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0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7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4F9"/>
  </w:style>
  <w:style w:type="paragraph" w:styleId="Footer">
    <w:name w:val="footer"/>
    <w:basedOn w:val="Normal"/>
    <w:link w:val="FooterChar"/>
    <w:uiPriority w:val="99"/>
    <w:unhideWhenUsed/>
    <w:rsid w:val="00C17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monssanctua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986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Taylor</dc:creator>
  <cp:keywords/>
  <dc:description/>
  <cp:lastModifiedBy>Beach, Nicholas (DHHS)</cp:lastModifiedBy>
  <cp:revision>4</cp:revision>
  <dcterms:created xsi:type="dcterms:W3CDTF">2026-04-09T16:56:00Z</dcterms:created>
  <dcterms:modified xsi:type="dcterms:W3CDTF">2026-04-09T17:14:00Z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2026-04-09T13:03:40Z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0bedefe7-9ec8-47b8-81d4-e2ef10641693</vt:lpwstr>
  </property>
  <property fmtid="{D5CDD505-2E9C-101B-9397-08002B2CF9AE}" pid="8" name="MSIP_Label_2f46dfe0-534f-4c95-815c-5b1af86b9823_ContentBits">
    <vt:lpwstr>0</vt:lpwstr>
  </property>
  <property fmtid="{D5CDD505-2E9C-101B-9397-08002B2CF9AE}" pid="9" name="MSIP_Label_2f46dfe0-534f-4c95-815c-5b1af86b9823_Tag">
    <vt:lpwstr>10, 0, 1, 1</vt:lpwstr>
  </property>
</Properties>
</file>